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1371" w14:textId="77777777" w:rsidR="004C257C" w:rsidRPr="00A62E13" w:rsidRDefault="00D6549D">
      <w:pPr>
        <w:jc w:val="center"/>
        <w:rPr>
          <w:sz w:val="24"/>
          <w:szCs w:val="24"/>
        </w:rPr>
      </w:pPr>
      <w:r w:rsidRPr="00A62E13">
        <w:rPr>
          <w:b/>
          <w:sz w:val="24"/>
          <w:szCs w:val="24"/>
        </w:rPr>
        <w:t>FRATERNAL ORDER OF POLICE GATEWAY LODGE #138 SCHOLARSHIP AWARD APPLICATION</w:t>
      </w:r>
    </w:p>
    <w:p w14:paraId="1536CF5D" w14:textId="77777777" w:rsidR="004C257C" w:rsidRDefault="004C257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0"/>
        <w:gridCol w:w="5520"/>
      </w:tblGrid>
      <w:tr w:rsidR="004C257C" w14:paraId="0BC8604B" w14:textId="77777777">
        <w:trPr>
          <w:jc w:val="center"/>
        </w:trPr>
        <w:tc>
          <w:tcPr>
            <w:tcW w:w="5520" w:type="dxa"/>
          </w:tcPr>
          <w:p w14:paraId="72BDD92E" w14:textId="6BEF68CF" w:rsidR="004C257C" w:rsidRDefault="00D6549D">
            <w:r>
              <w:rPr>
                <w:sz w:val="18"/>
              </w:rPr>
              <w:t>Name: __________________________</w:t>
            </w:r>
            <w:r w:rsidR="006B5C1D">
              <w:rPr>
                <w:sz w:val="18"/>
              </w:rPr>
              <w:t>__________</w:t>
            </w:r>
            <w:r>
              <w:rPr>
                <w:sz w:val="18"/>
              </w:rPr>
              <w:t>_______________________</w:t>
            </w:r>
          </w:p>
        </w:tc>
        <w:tc>
          <w:tcPr>
            <w:tcW w:w="5520" w:type="dxa"/>
          </w:tcPr>
          <w:p w14:paraId="7841B4F7" w14:textId="33C51CC8" w:rsidR="004C257C" w:rsidRDefault="00D6549D" w:rsidP="00342AC4">
            <w:pPr>
              <w:spacing w:after="0"/>
            </w:pPr>
            <w:r>
              <w:rPr>
                <w:sz w:val="18"/>
              </w:rPr>
              <w:t>Date of Birth: _____________________________________</w:t>
            </w:r>
            <w:r w:rsidR="006B5C1D">
              <w:rPr>
                <w:sz w:val="18"/>
              </w:rPr>
              <w:t>____</w:t>
            </w:r>
            <w:r>
              <w:rPr>
                <w:sz w:val="18"/>
              </w:rPr>
              <w:t>____________</w:t>
            </w:r>
          </w:p>
        </w:tc>
      </w:tr>
      <w:tr w:rsidR="004C257C" w14:paraId="1E25707B" w14:textId="77777777">
        <w:trPr>
          <w:jc w:val="center"/>
        </w:trPr>
        <w:tc>
          <w:tcPr>
            <w:tcW w:w="5520" w:type="dxa"/>
          </w:tcPr>
          <w:p w14:paraId="2122DAC4" w14:textId="13D68172" w:rsidR="004C257C" w:rsidRDefault="00D6549D">
            <w:r>
              <w:rPr>
                <w:sz w:val="18"/>
              </w:rPr>
              <w:t xml:space="preserve">Address: </w:t>
            </w:r>
            <w:r>
              <w:rPr>
                <w:sz w:val="18"/>
              </w:rPr>
              <w:t>_____________________________</w:t>
            </w:r>
            <w:r w:rsidR="006B5C1D">
              <w:rPr>
                <w:sz w:val="18"/>
              </w:rPr>
              <w:t>________</w:t>
            </w:r>
            <w:r>
              <w:rPr>
                <w:sz w:val="18"/>
              </w:rPr>
              <w:t>____________________</w:t>
            </w:r>
          </w:p>
        </w:tc>
        <w:tc>
          <w:tcPr>
            <w:tcW w:w="5520" w:type="dxa"/>
          </w:tcPr>
          <w:p w14:paraId="512F498C" w14:textId="2BEE0637" w:rsidR="004C257C" w:rsidRDefault="00D6549D">
            <w:r>
              <w:rPr>
                <w:sz w:val="18"/>
              </w:rPr>
              <w:t>Social Security Number: _________________________________</w:t>
            </w:r>
            <w:r w:rsidR="006B5C1D">
              <w:rPr>
                <w:sz w:val="18"/>
              </w:rPr>
              <w:t>_</w:t>
            </w:r>
            <w:r>
              <w:rPr>
                <w:sz w:val="18"/>
              </w:rPr>
              <w:t>_______</w:t>
            </w:r>
          </w:p>
        </w:tc>
      </w:tr>
      <w:tr w:rsidR="004C257C" w14:paraId="582411BC" w14:textId="77777777">
        <w:trPr>
          <w:jc w:val="center"/>
        </w:trPr>
        <w:tc>
          <w:tcPr>
            <w:tcW w:w="5520" w:type="dxa"/>
          </w:tcPr>
          <w:p w14:paraId="1D58D263" w14:textId="7A492AE1" w:rsidR="004C257C" w:rsidRDefault="00D6549D">
            <w:r>
              <w:rPr>
                <w:sz w:val="18"/>
              </w:rPr>
              <w:t>City: _____________________________</w:t>
            </w:r>
            <w:r w:rsidR="006B5C1D">
              <w:rPr>
                <w:sz w:val="18"/>
              </w:rPr>
              <w:t>______________</w:t>
            </w:r>
            <w:r>
              <w:rPr>
                <w:sz w:val="18"/>
              </w:rPr>
              <w:t>____________________</w:t>
            </w:r>
          </w:p>
        </w:tc>
        <w:tc>
          <w:tcPr>
            <w:tcW w:w="5520" w:type="dxa"/>
          </w:tcPr>
          <w:p w14:paraId="738BE02D" w14:textId="6571327C" w:rsidR="004C257C" w:rsidRDefault="00D6549D">
            <w:r>
              <w:rPr>
                <w:sz w:val="18"/>
              </w:rPr>
              <w:t xml:space="preserve">Zip / Telephone: </w:t>
            </w:r>
            <w:r>
              <w:rPr>
                <w:sz w:val="18"/>
              </w:rPr>
              <w:t>________________________________</w:t>
            </w:r>
            <w:r w:rsidR="006B5C1D">
              <w:rPr>
                <w:sz w:val="18"/>
              </w:rPr>
              <w:t>_</w:t>
            </w:r>
            <w:r>
              <w:rPr>
                <w:sz w:val="18"/>
              </w:rPr>
              <w:t>_________________</w:t>
            </w:r>
          </w:p>
        </w:tc>
      </w:tr>
      <w:tr w:rsidR="004C257C" w14:paraId="5CFD69D4" w14:textId="77777777">
        <w:trPr>
          <w:jc w:val="center"/>
        </w:trPr>
        <w:tc>
          <w:tcPr>
            <w:tcW w:w="5520" w:type="dxa"/>
          </w:tcPr>
          <w:p w14:paraId="7AC94F02" w14:textId="2F9FDAF3" w:rsidR="004C257C" w:rsidRDefault="00D6549D">
            <w:r>
              <w:rPr>
                <w:sz w:val="18"/>
              </w:rPr>
              <w:t>High School Attended: ___________________________________________</w:t>
            </w:r>
          </w:p>
        </w:tc>
        <w:tc>
          <w:tcPr>
            <w:tcW w:w="5520" w:type="dxa"/>
          </w:tcPr>
          <w:p w14:paraId="17E8E748" w14:textId="42AABC54" w:rsidR="004C257C" w:rsidRDefault="00D6549D">
            <w:r>
              <w:rPr>
                <w:sz w:val="18"/>
              </w:rPr>
              <w:t>Graduation Date: __________________________________</w:t>
            </w:r>
            <w:r w:rsidR="006B5C1D">
              <w:rPr>
                <w:sz w:val="18"/>
              </w:rPr>
              <w:t>_</w:t>
            </w:r>
            <w:r>
              <w:rPr>
                <w:sz w:val="18"/>
              </w:rPr>
              <w:t>_______________</w:t>
            </w:r>
          </w:p>
        </w:tc>
      </w:tr>
      <w:tr w:rsidR="004C257C" w14:paraId="2B29DA03" w14:textId="77777777">
        <w:trPr>
          <w:jc w:val="center"/>
        </w:trPr>
        <w:tc>
          <w:tcPr>
            <w:tcW w:w="5520" w:type="dxa"/>
          </w:tcPr>
          <w:p w14:paraId="00D1DE75" w14:textId="77777777" w:rsidR="004C257C" w:rsidRDefault="00D6549D">
            <w:r>
              <w:rPr>
                <w:sz w:val="18"/>
              </w:rPr>
              <w:t>High School GPA: _________________________________________________</w:t>
            </w:r>
          </w:p>
        </w:tc>
        <w:tc>
          <w:tcPr>
            <w:tcW w:w="5520" w:type="dxa"/>
          </w:tcPr>
          <w:p w14:paraId="0E4FEC53" w14:textId="77777777" w:rsidR="004C257C" w:rsidRDefault="00D6549D">
            <w:r>
              <w:rPr>
                <w:sz w:val="18"/>
              </w:rPr>
              <w:t>Curriculum Taken: _________________________________________________</w:t>
            </w:r>
          </w:p>
        </w:tc>
      </w:tr>
    </w:tbl>
    <w:p w14:paraId="7F9D6A5C" w14:textId="77777777" w:rsidR="004C257C" w:rsidRPr="00A62E13" w:rsidRDefault="00D6549D" w:rsidP="00A62E13">
      <w:pPr>
        <w:jc w:val="center"/>
      </w:pPr>
      <w:r w:rsidRPr="00A62E13">
        <w:rPr>
          <w:b/>
        </w:rPr>
        <w:t>***** PLEASE SUPPLY YOUR HIGH SCHOOL TRANSCRIPT *****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0"/>
        <w:gridCol w:w="5520"/>
      </w:tblGrid>
      <w:tr w:rsidR="004C257C" w14:paraId="5C421686" w14:textId="77777777">
        <w:trPr>
          <w:jc w:val="center"/>
        </w:trPr>
        <w:tc>
          <w:tcPr>
            <w:tcW w:w="5520" w:type="dxa"/>
          </w:tcPr>
          <w:p w14:paraId="550635A2" w14:textId="27C6D176" w:rsidR="004C257C" w:rsidRDefault="00D6549D">
            <w:r>
              <w:rPr>
                <w:sz w:val="18"/>
              </w:rPr>
              <w:t>Mother: _______________________</w:t>
            </w:r>
            <w:r w:rsidR="006B5C1D">
              <w:rPr>
                <w:sz w:val="18"/>
              </w:rPr>
              <w:t>___________</w:t>
            </w:r>
            <w:r>
              <w:rPr>
                <w:sz w:val="18"/>
              </w:rPr>
              <w:t>__________________________</w:t>
            </w:r>
          </w:p>
        </w:tc>
        <w:tc>
          <w:tcPr>
            <w:tcW w:w="5520" w:type="dxa"/>
          </w:tcPr>
          <w:p w14:paraId="6A4460CA" w14:textId="68230DF9" w:rsidR="004C257C" w:rsidRDefault="00D6549D">
            <w:r>
              <w:rPr>
                <w:sz w:val="18"/>
              </w:rPr>
              <w:t>Father: ____________</w:t>
            </w:r>
            <w:r w:rsidR="006B5C1D">
              <w:rPr>
                <w:sz w:val="18"/>
              </w:rPr>
              <w:t>____________</w:t>
            </w:r>
            <w:r>
              <w:rPr>
                <w:sz w:val="18"/>
              </w:rPr>
              <w:t>_____________________________________</w:t>
            </w:r>
          </w:p>
        </w:tc>
      </w:tr>
      <w:tr w:rsidR="004C257C" w14:paraId="3C8C2EC6" w14:textId="77777777">
        <w:trPr>
          <w:jc w:val="center"/>
        </w:trPr>
        <w:tc>
          <w:tcPr>
            <w:tcW w:w="5520" w:type="dxa"/>
          </w:tcPr>
          <w:p w14:paraId="6E66F728" w14:textId="659888D9" w:rsidR="004C257C" w:rsidRDefault="00D6549D">
            <w:r>
              <w:rPr>
                <w:sz w:val="18"/>
              </w:rPr>
              <w:t>Mother Address: __________________</w:t>
            </w:r>
            <w:r w:rsidR="006B5C1D">
              <w:rPr>
                <w:sz w:val="18"/>
              </w:rPr>
              <w:t>_</w:t>
            </w:r>
            <w:r>
              <w:rPr>
                <w:sz w:val="18"/>
              </w:rPr>
              <w:t>__</w:t>
            </w:r>
            <w:r w:rsidR="006B5C1D">
              <w:rPr>
                <w:sz w:val="18"/>
              </w:rPr>
              <w:t>_</w:t>
            </w:r>
            <w:r>
              <w:rPr>
                <w:sz w:val="18"/>
              </w:rPr>
              <w:t>_____________________________</w:t>
            </w:r>
          </w:p>
        </w:tc>
        <w:tc>
          <w:tcPr>
            <w:tcW w:w="5520" w:type="dxa"/>
          </w:tcPr>
          <w:p w14:paraId="7F24A99F" w14:textId="4E77E1ED" w:rsidR="004C257C" w:rsidRDefault="00D6549D">
            <w:r>
              <w:rPr>
                <w:sz w:val="18"/>
              </w:rPr>
              <w:t>Father Address: _____</w:t>
            </w:r>
            <w:r w:rsidR="006B5C1D">
              <w:rPr>
                <w:sz w:val="18"/>
              </w:rPr>
              <w:t>__</w:t>
            </w:r>
            <w:r>
              <w:rPr>
                <w:sz w:val="18"/>
              </w:rPr>
              <w:t>____________________________________________</w:t>
            </w:r>
          </w:p>
        </w:tc>
      </w:tr>
      <w:tr w:rsidR="004C257C" w14:paraId="46BC1EBD" w14:textId="77777777">
        <w:trPr>
          <w:jc w:val="center"/>
        </w:trPr>
        <w:tc>
          <w:tcPr>
            <w:tcW w:w="5520" w:type="dxa"/>
          </w:tcPr>
          <w:p w14:paraId="68EB3F10" w14:textId="77777777" w:rsidR="004C257C" w:rsidRDefault="00D6549D">
            <w:r>
              <w:rPr>
                <w:sz w:val="18"/>
              </w:rPr>
              <w:t>Mother City/State: _________________________________________________</w:t>
            </w:r>
          </w:p>
        </w:tc>
        <w:tc>
          <w:tcPr>
            <w:tcW w:w="5520" w:type="dxa"/>
          </w:tcPr>
          <w:p w14:paraId="23DF408D" w14:textId="77777777" w:rsidR="004C257C" w:rsidRDefault="00D6549D">
            <w:r>
              <w:rPr>
                <w:sz w:val="18"/>
              </w:rPr>
              <w:t>Father City/State: _________________________________________________</w:t>
            </w:r>
          </w:p>
        </w:tc>
      </w:tr>
    </w:tbl>
    <w:p w14:paraId="39F4175F" w14:textId="77777777" w:rsidR="004C257C" w:rsidRDefault="00D6549D">
      <w:r>
        <w:rPr>
          <w:sz w:val="18"/>
        </w:rPr>
        <w:t>Number of Dependents in Family: ____________________________</w:t>
      </w:r>
    </w:p>
    <w:p w14:paraId="643161C4" w14:textId="77777777" w:rsidR="004C257C" w:rsidRDefault="00D6549D">
      <w:r>
        <w:rPr>
          <w:sz w:val="18"/>
        </w:rPr>
        <w:t>Total Income of Parents: ____________________________________</w:t>
      </w:r>
    </w:p>
    <w:p w14:paraId="55807644" w14:textId="77777777" w:rsidR="004C257C" w:rsidRPr="00A62E13" w:rsidRDefault="00D6549D" w:rsidP="00A62E13">
      <w:pPr>
        <w:jc w:val="center"/>
      </w:pPr>
      <w:r w:rsidRPr="00A62E13">
        <w:rPr>
          <w:b/>
        </w:rPr>
        <w:t>***** LIST OF REFERENCES NOT RELATED TO YOU *****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0"/>
        <w:gridCol w:w="5520"/>
      </w:tblGrid>
      <w:tr w:rsidR="004C257C" w14:paraId="36DE126D" w14:textId="77777777">
        <w:trPr>
          <w:jc w:val="center"/>
        </w:trPr>
        <w:tc>
          <w:tcPr>
            <w:tcW w:w="5520" w:type="dxa"/>
          </w:tcPr>
          <w:p w14:paraId="3C45F548" w14:textId="77777777" w:rsidR="004C257C" w:rsidRDefault="00D6549D">
            <w:r>
              <w:rPr>
                <w:sz w:val="18"/>
              </w:rPr>
              <w:t>Reference Name: _________________________________________________</w:t>
            </w:r>
          </w:p>
        </w:tc>
        <w:tc>
          <w:tcPr>
            <w:tcW w:w="5520" w:type="dxa"/>
          </w:tcPr>
          <w:p w14:paraId="62DF982E" w14:textId="77777777" w:rsidR="004C257C" w:rsidRDefault="00D6549D">
            <w:r>
              <w:rPr>
                <w:sz w:val="18"/>
              </w:rPr>
              <w:t>Reference Name: _________________________________________________</w:t>
            </w:r>
          </w:p>
        </w:tc>
      </w:tr>
      <w:tr w:rsidR="004C257C" w14:paraId="6E3CBFC8" w14:textId="77777777">
        <w:trPr>
          <w:jc w:val="center"/>
        </w:trPr>
        <w:tc>
          <w:tcPr>
            <w:tcW w:w="5520" w:type="dxa"/>
          </w:tcPr>
          <w:p w14:paraId="0075A0CA" w14:textId="3283CCDB" w:rsidR="004C257C" w:rsidRDefault="00D6549D">
            <w:r>
              <w:rPr>
                <w:sz w:val="18"/>
              </w:rPr>
              <w:t>Address: ______________________________________</w:t>
            </w:r>
            <w:r w:rsidR="006B5C1D">
              <w:rPr>
                <w:sz w:val="18"/>
              </w:rPr>
              <w:t>__________</w:t>
            </w:r>
            <w:r>
              <w:rPr>
                <w:sz w:val="18"/>
              </w:rPr>
              <w:t>___________</w:t>
            </w:r>
          </w:p>
        </w:tc>
        <w:tc>
          <w:tcPr>
            <w:tcW w:w="5520" w:type="dxa"/>
          </w:tcPr>
          <w:p w14:paraId="3BA619E8" w14:textId="64AE6B1A" w:rsidR="004C257C" w:rsidRDefault="00D6549D">
            <w:r>
              <w:rPr>
                <w:sz w:val="18"/>
              </w:rPr>
              <w:t>Address: ______________</w:t>
            </w:r>
            <w:r w:rsidR="006B5C1D">
              <w:rPr>
                <w:sz w:val="18"/>
              </w:rPr>
              <w:t>__________</w:t>
            </w:r>
            <w:r>
              <w:rPr>
                <w:sz w:val="18"/>
              </w:rPr>
              <w:t>___________________________________</w:t>
            </w:r>
          </w:p>
        </w:tc>
      </w:tr>
      <w:tr w:rsidR="004C257C" w14:paraId="15502EBF" w14:textId="77777777">
        <w:trPr>
          <w:jc w:val="center"/>
        </w:trPr>
        <w:tc>
          <w:tcPr>
            <w:tcW w:w="5520" w:type="dxa"/>
          </w:tcPr>
          <w:p w14:paraId="2B96538B" w14:textId="33B817BB" w:rsidR="004C257C" w:rsidRDefault="00D6549D">
            <w:r>
              <w:rPr>
                <w:sz w:val="18"/>
              </w:rPr>
              <w:t xml:space="preserve">Telephone: </w:t>
            </w:r>
            <w:r>
              <w:rPr>
                <w:sz w:val="18"/>
              </w:rPr>
              <w:t>___________________________________</w:t>
            </w:r>
            <w:r w:rsidR="006B5C1D">
              <w:rPr>
                <w:sz w:val="18"/>
              </w:rPr>
              <w:t>________</w:t>
            </w:r>
            <w:r>
              <w:rPr>
                <w:sz w:val="18"/>
              </w:rPr>
              <w:t>______________</w:t>
            </w:r>
          </w:p>
        </w:tc>
        <w:tc>
          <w:tcPr>
            <w:tcW w:w="5520" w:type="dxa"/>
          </w:tcPr>
          <w:p w14:paraId="410FC6F3" w14:textId="7449D9FC" w:rsidR="004C257C" w:rsidRDefault="00D6549D">
            <w:r>
              <w:rPr>
                <w:sz w:val="18"/>
              </w:rPr>
              <w:t>Telephone: ____________</w:t>
            </w:r>
            <w:r w:rsidR="006B5C1D">
              <w:rPr>
                <w:sz w:val="18"/>
              </w:rPr>
              <w:t>________</w:t>
            </w:r>
            <w:r>
              <w:rPr>
                <w:sz w:val="18"/>
              </w:rPr>
              <w:t>_____________________________________</w:t>
            </w:r>
          </w:p>
        </w:tc>
      </w:tr>
    </w:tbl>
    <w:p w14:paraId="401E2064" w14:textId="55A7EF4E" w:rsidR="004C257C" w:rsidRDefault="00D6549D">
      <w:r>
        <w:rPr>
          <w:sz w:val="18"/>
        </w:rPr>
        <w:t>Employer (if applicable): ___________________________________________</w:t>
      </w:r>
    </w:p>
    <w:p w14:paraId="5ECD6F59" w14:textId="61C367D8" w:rsidR="004C257C" w:rsidRDefault="00D6549D">
      <w:r>
        <w:rPr>
          <w:sz w:val="18"/>
        </w:rPr>
        <w:t>Address: ____________________________________________________________</w:t>
      </w:r>
      <w:r w:rsidR="006B5C1D">
        <w:rPr>
          <w:sz w:val="18"/>
        </w:rPr>
        <w:t>________________________________________________________</w:t>
      </w:r>
      <w:r w:rsidR="00A62E13">
        <w:rPr>
          <w:sz w:val="18"/>
        </w:rPr>
        <w:t>_</w:t>
      </w:r>
      <w:r w:rsidR="006B5C1D">
        <w:rPr>
          <w:sz w:val="18"/>
        </w:rPr>
        <w:t>__________________________</w:t>
      </w:r>
      <w:r>
        <w:rPr>
          <w:sz w:val="18"/>
        </w:rPr>
        <w:t>___</w:t>
      </w:r>
    </w:p>
    <w:p w14:paraId="0A358D11" w14:textId="150FC64D" w:rsidR="004C257C" w:rsidRDefault="00D6549D">
      <w:r>
        <w:rPr>
          <w:sz w:val="18"/>
        </w:rPr>
        <w:t>Telephone: ___</w:t>
      </w:r>
      <w:r w:rsidR="006B5C1D">
        <w:rPr>
          <w:sz w:val="18"/>
        </w:rPr>
        <w:t>_________________________________________</w:t>
      </w:r>
      <w:r>
        <w:rPr>
          <w:sz w:val="18"/>
        </w:rPr>
        <w:t>_________________   Supervisor’s Name: _______</w:t>
      </w:r>
      <w:r w:rsidR="006B5C1D">
        <w:rPr>
          <w:sz w:val="18"/>
        </w:rPr>
        <w:t>____________________</w:t>
      </w:r>
      <w:r w:rsidR="00A62E13">
        <w:rPr>
          <w:sz w:val="18"/>
        </w:rPr>
        <w:t>_</w:t>
      </w:r>
      <w:r w:rsidR="006B5C1D">
        <w:rPr>
          <w:sz w:val="18"/>
        </w:rPr>
        <w:t>_________________</w:t>
      </w:r>
      <w:r>
        <w:rPr>
          <w:sz w:val="18"/>
        </w:rPr>
        <w:t>_____________</w:t>
      </w:r>
    </w:p>
    <w:p w14:paraId="43716F96" w14:textId="5F492B52" w:rsidR="004C257C" w:rsidRDefault="00D6549D">
      <w:r>
        <w:rPr>
          <w:sz w:val="18"/>
        </w:rPr>
        <w:t>Other Scholarships? __</w:t>
      </w:r>
      <w:r w:rsidR="006B5C1D">
        <w:rPr>
          <w:sz w:val="18"/>
        </w:rPr>
        <w:t>___</w:t>
      </w:r>
      <w:r w:rsidR="00A62E13">
        <w:rPr>
          <w:sz w:val="18"/>
        </w:rPr>
        <w:t>_____</w:t>
      </w:r>
      <w:r w:rsidR="006B5C1D">
        <w:rPr>
          <w:sz w:val="18"/>
        </w:rPr>
        <w:t>____________</w:t>
      </w:r>
      <w:r>
        <w:rPr>
          <w:sz w:val="18"/>
        </w:rPr>
        <w:t>____   Total Amounts: $_____</w:t>
      </w:r>
      <w:r w:rsidR="006B5C1D">
        <w:rPr>
          <w:sz w:val="18"/>
        </w:rPr>
        <w:t>_</w:t>
      </w:r>
      <w:r w:rsidR="00A62E13">
        <w:rPr>
          <w:sz w:val="18"/>
        </w:rPr>
        <w:t>_____</w:t>
      </w:r>
      <w:r w:rsidR="006B5C1D">
        <w:rPr>
          <w:sz w:val="18"/>
        </w:rPr>
        <w:t>_____</w:t>
      </w:r>
      <w:r w:rsidR="00A62E13">
        <w:rPr>
          <w:sz w:val="18"/>
        </w:rPr>
        <w:t>_</w:t>
      </w:r>
      <w:r w:rsidR="006B5C1D">
        <w:rPr>
          <w:sz w:val="18"/>
        </w:rPr>
        <w:t>_________</w:t>
      </w:r>
      <w:r>
        <w:rPr>
          <w:sz w:val="18"/>
        </w:rPr>
        <w:t>___   First Year Available: $___</w:t>
      </w:r>
      <w:r w:rsidR="006B5C1D">
        <w:rPr>
          <w:sz w:val="18"/>
        </w:rPr>
        <w:t>__</w:t>
      </w:r>
      <w:r w:rsidR="00A62E13">
        <w:rPr>
          <w:sz w:val="18"/>
        </w:rPr>
        <w:t>_______</w:t>
      </w:r>
      <w:r w:rsidR="006B5C1D">
        <w:rPr>
          <w:sz w:val="18"/>
        </w:rPr>
        <w:t>_____________</w:t>
      </w:r>
      <w:r>
        <w:rPr>
          <w:sz w:val="18"/>
        </w:rPr>
        <w:t>_____</w:t>
      </w:r>
    </w:p>
    <w:p w14:paraId="71D29FFC" w14:textId="77777777" w:rsidR="004C257C" w:rsidRPr="00A62E13" w:rsidRDefault="00D6549D" w:rsidP="00A62E13">
      <w:pPr>
        <w:jc w:val="center"/>
      </w:pPr>
      <w:r>
        <w:rPr>
          <w:b/>
          <w:sz w:val="18"/>
        </w:rPr>
        <w:t xml:space="preserve">***** </w:t>
      </w:r>
      <w:r w:rsidRPr="00A62E13">
        <w:rPr>
          <w:b/>
        </w:rPr>
        <w:t>COLLEGE OR UNIVERSITY YOU PLAN TO ATTEND *****</w:t>
      </w:r>
    </w:p>
    <w:p w14:paraId="3850863A" w14:textId="1F2EF057" w:rsidR="004C257C" w:rsidRDefault="00D6549D">
      <w:r>
        <w:rPr>
          <w:sz w:val="18"/>
        </w:rPr>
        <w:t>Name: _________________________________________________   Telephone: _____</w:t>
      </w:r>
      <w:r w:rsidR="00A62E13">
        <w:rPr>
          <w:sz w:val="18"/>
        </w:rPr>
        <w:t>___________________________________________</w:t>
      </w:r>
      <w:r>
        <w:rPr>
          <w:sz w:val="18"/>
        </w:rPr>
        <w:t>_______________</w:t>
      </w:r>
    </w:p>
    <w:p w14:paraId="043A2655" w14:textId="4E648B2F" w:rsidR="004C257C" w:rsidRDefault="00D6549D">
      <w:r>
        <w:rPr>
          <w:sz w:val="18"/>
        </w:rPr>
        <w:t>Address: __________________</w:t>
      </w:r>
      <w:r w:rsidR="00A62E13">
        <w:rPr>
          <w:sz w:val="18"/>
        </w:rPr>
        <w:t>__________________________________________________________________________________________</w:t>
      </w:r>
      <w:r>
        <w:rPr>
          <w:sz w:val="18"/>
        </w:rPr>
        <w:t>______________________________________________</w:t>
      </w:r>
    </w:p>
    <w:p w14:paraId="45DD3464" w14:textId="77777777" w:rsidR="004C257C" w:rsidRDefault="00D6549D">
      <w:r>
        <w:rPr>
          <w:sz w:val="18"/>
        </w:rPr>
        <w:t>City: ____________________   State: ______   Zip: ______   Major: ____________________</w:t>
      </w:r>
    </w:p>
    <w:p w14:paraId="522FABEE" w14:textId="77777777" w:rsidR="004C257C" w:rsidRPr="006B5C1D" w:rsidRDefault="00D6549D">
      <w:pPr>
        <w:rPr>
          <w:sz w:val="20"/>
          <w:szCs w:val="20"/>
        </w:rPr>
      </w:pPr>
      <w:r w:rsidRPr="006B5C1D">
        <w:rPr>
          <w:sz w:val="20"/>
          <w:szCs w:val="20"/>
        </w:rPr>
        <w:t>What is your reason for applying for this award? (Attach additional page if needed)</w:t>
      </w:r>
    </w:p>
    <w:p w14:paraId="7E91E068" w14:textId="12B9CB96" w:rsidR="004C257C" w:rsidRDefault="00D6549D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_____________________________________________________________________________________________________________________________________________________________________</w:t>
      </w:r>
    </w:p>
    <w:p w14:paraId="3D5AEFEA" w14:textId="3DDE3791" w:rsidR="004C257C" w:rsidRDefault="00D6549D">
      <w:r w:rsidRPr="006B5C1D">
        <w:rPr>
          <w:sz w:val="20"/>
          <w:szCs w:val="20"/>
        </w:rPr>
        <w:t>Signature of Applicant</w:t>
      </w:r>
      <w:r>
        <w:rPr>
          <w:sz w:val="18"/>
        </w:rPr>
        <w:t>: _________________________</w:t>
      </w:r>
      <w:r w:rsidR="00A62E13">
        <w:rPr>
          <w:sz w:val="18"/>
        </w:rPr>
        <w:t>___________________________________________________</w:t>
      </w:r>
      <w:r>
        <w:rPr>
          <w:sz w:val="18"/>
        </w:rPr>
        <w:t xml:space="preserve">___________   </w:t>
      </w:r>
      <w:r w:rsidRPr="006B5C1D">
        <w:rPr>
          <w:sz w:val="20"/>
          <w:szCs w:val="20"/>
        </w:rPr>
        <w:t>Date:</w:t>
      </w:r>
      <w:r>
        <w:rPr>
          <w:sz w:val="18"/>
        </w:rPr>
        <w:t xml:space="preserve"> _____</w:t>
      </w:r>
      <w:r w:rsidR="006B5C1D">
        <w:rPr>
          <w:sz w:val="18"/>
        </w:rPr>
        <w:t>_____________________________</w:t>
      </w:r>
      <w:r>
        <w:rPr>
          <w:sz w:val="18"/>
        </w:rPr>
        <w:t>_____</w:t>
      </w:r>
    </w:p>
    <w:p w14:paraId="64B2C0D8" w14:textId="77777777" w:rsidR="004C257C" w:rsidRDefault="00D6549D">
      <w:pPr>
        <w:rPr>
          <w:sz w:val="20"/>
          <w:szCs w:val="20"/>
        </w:rPr>
      </w:pPr>
      <w:r w:rsidRPr="006B5C1D">
        <w:rPr>
          <w:sz w:val="20"/>
          <w:szCs w:val="20"/>
        </w:rPr>
        <w:t>Mail To: FOP, P.O. Box 15, Sidney, Ohio 45365</w:t>
      </w:r>
    </w:p>
    <w:sectPr w:rsidR="004C257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600" w:bottom="60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E681" w14:textId="77777777" w:rsidR="00266CC8" w:rsidRDefault="00266CC8" w:rsidP="00342AC4">
      <w:pPr>
        <w:spacing w:after="0" w:line="240" w:lineRule="auto"/>
      </w:pPr>
      <w:r>
        <w:separator/>
      </w:r>
    </w:p>
  </w:endnote>
  <w:endnote w:type="continuationSeparator" w:id="0">
    <w:p w14:paraId="0EB6D4CB" w14:textId="77777777" w:rsidR="00266CC8" w:rsidRDefault="00266CC8" w:rsidP="0034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4880" w14:textId="77777777" w:rsidR="00AC5A9C" w:rsidRDefault="00AC5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7877" w14:textId="3EB93F6E" w:rsidR="00342AC4" w:rsidRDefault="00342AC4">
    <w:pPr>
      <w:pStyle w:val="Footer"/>
    </w:pPr>
    <w:r>
      <w:t>THIS FORM WILL BE THE ONLY ONE ACCEPTED.</w:t>
    </w:r>
  </w:p>
  <w:p w14:paraId="4FEEAA1B" w14:textId="15E86DD6" w:rsidR="00342AC4" w:rsidRDefault="00342AC4">
    <w:pPr>
      <w:pStyle w:val="Footer"/>
    </w:pPr>
    <w:r>
      <w:t>MUST BE RECEIVED BY:</w:t>
    </w:r>
  </w:p>
  <w:p w14:paraId="63C64E9E" w14:textId="1434AF7A" w:rsidR="00342AC4" w:rsidRDefault="00AC5A9C">
    <w:pPr>
      <w:pStyle w:val="Footer"/>
    </w:pPr>
    <w:r>
      <w:tab/>
      <w:t>April 7,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E725" w14:textId="77777777" w:rsidR="00AC5A9C" w:rsidRDefault="00AC5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35DA" w14:textId="77777777" w:rsidR="00266CC8" w:rsidRDefault="00266CC8" w:rsidP="00342AC4">
      <w:pPr>
        <w:spacing w:after="0" w:line="240" w:lineRule="auto"/>
      </w:pPr>
      <w:r>
        <w:separator/>
      </w:r>
    </w:p>
  </w:footnote>
  <w:footnote w:type="continuationSeparator" w:id="0">
    <w:p w14:paraId="0972DF15" w14:textId="77777777" w:rsidR="00266CC8" w:rsidRDefault="00266CC8" w:rsidP="0034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3A95" w14:textId="77777777" w:rsidR="00AC5A9C" w:rsidRDefault="00AC5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D67C" w14:textId="77777777" w:rsidR="00AC5A9C" w:rsidRDefault="00AC5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7180" w14:textId="77777777" w:rsidR="00AC5A9C" w:rsidRDefault="00AC5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501873">
    <w:abstractNumId w:val="8"/>
  </w:num>
  <w:num w:numId="2" w16cid:durableId="730807890">
    <w:abstractNumId w:val="6"/>
  </w:num>
  <w:num w:numId="3" w16cid:durableId="1783643132">
    <w:abstractNumId w:val="5"/>
  </w:num>
  <w:num w:numId="4" w16cid:durableId="1078477360">
    <w:abstractNumId w:val="4"/>
  </w:num>
  <w:num w:numId="5" w16cid:durableId="1670597915">
    <w:abstractNumId w:val="7"/>
  </w:num>
  <w:num w:numId="6" w16cid:durableId="360323583">
    <w:abstractNumId w:val="3"/>
  </w:num>
  <w:num w:numId="7" w16cid:durableId="1109005941">
    <w:abstractNumId w:val="2"/>
  </w:num>
  <w:num w:numId="8" w16cid:durableId="1820418158">
    <w:abstractNumId w:val="1"/>
  </w:num>
  <w:num w:numId="9" w16cid:durableId="48419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BEA"/>
    <w:rsid w:val="0015074B"/>
    <w:rsid w:val="00266CC8"/>
    <w:rsid w:val="0029639D"/>
    <w:rsid w:val="00326F90"/>
    <w:rsid w:val="00342AC4"/>
    <w:rsid w:val="004C257C"/>
    <w:rsid w:val="004F1B9B"/>
    <w:rsid w:val="005718E5"/>
    <w:rsid w:val="006B5C1D"/>
    <w:rsid w:val="006D54FB"/>
    <w:rsid w:val="007A1686"/>
    <w:rsid w:val="00A62E13"/>
    <w:rsid w:val="00AA1D8D"/>
    <w:rsid w:val="00AC5A9C"/>
    <w:rsid w:val="00AF1B65"/>
    <w:rsid w:val="00B47730"/>
    <w:rsid w:val="00C56981"/>
    <w:rsid w:val="00CB0664"/>
    <w:rsid w:val="00CC21BA"/>
    <w:rsid w:val="00D329A2"/>
    <w:rsid w:val="00D654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5429E"/>
  <w14:defaultImageDpi w14:val="300"/>
  <w15:docId w15:val="{F7B36A16-3ABF-46C4-B6EF-0B7FCF4D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Merickel</cp:lastModifiedBy>
  <cp:revision>2</cp:revision>
  <dcterms:created xsi:type="dcterms:W3CDTF">2026-03-03T17:51:00Z</dcterms:created>
  <dcterms:modified xsi:type="dcterms:W3CDTF">2026-03-03T17:51:00Z</dcterms:modified>
  <cp:category/>
</cp:coreProperties>
</file>